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牛津植物史  植物学故事400年</w:t>
      </w:r>
    </w:p>
    <w:p>
      <w:r>
        <w:rPr>
          <w:rFonts w:ascii="宋体" w:hAnsi="宋体" w:eastAsia="宋体"/>
          <w:sz w:val="24"/>
        </w:rPr>
        <w:t>斯蒂芬·A.哈里斯,冯智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牛津植物史  植物学故事400年</w:t>
            </w:r>
          </w:p>
        </w:tc>
      </w:tr>
      <w:tr>
        <w:tc>
          <w:tcPr>
            <w:tcW w:type="dxa" w:w="4320"/>
          </w:tcPr>
          <w:p>
            <w:r>
              <w:t>作者</w:t>
            </w:r>
          </w:p>
        </w:tc>
        <w:tc>
          <w:tcPr>
            <w:tcW w:type="dxa" w:w="4320"/>
          </w:tcPr>
          <w:p>
            <w:r>
              <w:t>斯蒂芬·A.哈里斯,冯智</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9787213110450</w:t>
            </w:r>
          </w:p>
        </w:tc>
      </w:tr>
      <w:tr>
        <w:tc>
          <w:tcPr>
            <w:tcW w:type="dxa" w:w="4320"/>
          </w:tcPr>
          <w:p>
            <w:r>
              <w:t>出版日期</w:t>
            </w:r>
          </w:p>
        </w:tc>
        <w:tc>
          <w:tcPr>
            <w:tcW w:type="dxa" w:w="4320"/>
          </w:tcPr>
          <w:p>
            <w:r>
              <w:t>2023-07-01</w:t>
            </w:r>
          </w:p>
        </w:tc>
      </w:tr>
      <w:tr>
        <w:tc>
          <w:tcPr>
            <w:tcW w:type="dxa" w:w="4320"/>
          </w:tcPr>
          <w:p>
            <w:r>
              <w:t>页数</w:t>
            </w:r>
          </w:p>
        </w:tc>
        <w:tc>
          <w:tcPr>
            <w:tcW w:type="dxa" w:w="4320"/>
          </w:tcPr>
          <w:p>
            <w:r>
              <w:t>246</w:t>
            </w:r>
          </w:p>
        </w:tc>
      </w:tr>
      <w:tr>
        <w:tc>
          <w:tcPr>
            <w:tcW w:type="dxa" w:w="4320"/>
          </w:tcPr>
          <w:p>
            <w:r>
              <w:t>价格</w:t>
            </w:r>
          </w:p>
        </w:tc>
        <w:tc>
          <w:tcPr>
            <w:tcW w:type="dxa" w:w="4320"/>
          </w:tcPr>
          <w:p>
            <w:r/>
          </w:p>
        </w:tc>
      </w:tr>
      <w:tr>
        <w:tc>
          <w:tcPr>
            <w:tcW w:type="dxa" w:w="4320"/>
          </w:tcPr>
          <w:p>
            <w:r>
              <w:t>关键词</w:t>
            </w:r>
          </w:p>
        </w:tc>
        <w:tc>
          <w:tcPr>
            <w:tcW w:type="dxa" w:w="4320"/>
          </w:tcPr>
          <w:p>
            <w:r>
              <w:t>植物学-普及读物</w:t>
            </w:r>
          </w:p>
        </w:tc>
      </w:tr>
      <w:tr>
        <w:tc>
          <w:tcPr>
            <w:tcW w:type="dxa" w:w="4320"/>
          </w:tcPr>
          <w:p>
            <w:r>
              <w:t>分类</w:t>
            </w:r>
          </w:p>
        </w:tc>
        <w:tc>
          <w:tcPr>
            <w:tcW w:type="dxa" w:w="4320"/>
          </w:tcPr>
          <w:p>
            <w:r>
              <w:t>普及读物</w:t>
            </w:r>
          </w:p>
        </w:tc>
      </w:tr>
    </w:tbl>
    <w:p/>
    <w:p>
      <w:pPr>
        <w:pStyle w:val="Heading1"/>
      </w:pPr>
      <w:r>
        <w:t>图书介绍</w:t>
      </w:r>
    </w:p>
    <w:p>
      <w:r>
        <w:t>作为英国历史最悠久的植物园，牛津大学植物园已有400余年的历史。如今，这座历经400余年风雨洗礼的园林，穿越了岁月的尘埃，依然熠熠生辉。1621年，牛津大学植物园成立，从仅作为药学院生产药草用地的小小“药圃”，到大学植物科学研究的重要场所，它以自己古朴风貌和姿色各异的园林植物，吸引着从世界各地前来观光的游客的同时，也在植物学和更广泛的植物科学领域贡献了大量的知识……《牛津植物史：植物学故事400年》介绍了诸多植物学家，以及过去四个世纪以来帮助我们改变对植物生物学认识的收藏。翻开这本书，你不但可以了解牛津大学植物学家对现代植物科学的全球合作所做的贡献，还可以体会植物的魅力，感叹自然的神奇。</w:t>
      </w:r>
    </w:p>
    <w:p/>
    <w:p>
      <w:r>
        <w:t>本书出售、求购地址：https://www.jiaokey.com/book/detail/15272084.html</w:t>
      </w:r>
    </w:p>
    <w:p>
      <w:r>
        <w:t>更多普及读物图书推荐：https://www.jiaokey.com</w:t>
      </w:r>
    </w:p>
    <w:p>
      <w:r>
        <w:t>斯蒂芬·A.哈里斯,冯智 其他作品：https://www.jiaokey.com/tag/斯蒂芬·A.哈里斯,冯智.html</w:t>
      </w:r>
    </w:p>
    <w:p>
      <w:r>
        <w:t>杭州：浙江人民出版社 出版图书：https://www.jiaokey.com/tag/杭州：浙江人民出版社.html</w:t>
      </w:r>
    </w:p>
    <w:p>
      <w:r>
        <w:t>关键词搜索：https://www.jiaokey.com/tag/植物学-普及读物.html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