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脉学心解</w:t>
      </w:r>
    </w:p>
    <w:p>
      <w:r>
        <w:rPr>
          <w:rFonts w:ascii="宋体" w:hAnsi="宋体" w:eastAsia="宋体"/>
          <w:sz w:val="24"/>
        </w:rPr>
        <w:t>陈启松著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978-7-5359-8012-0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脉诊是中医诊法的精华，是中医的灵魂所在。本书提炼历代论脉精华，结合笔者四十余年脉诊临证心得，以简练的文字结合形象的图形表述脉象，让学习者易理解掌握，是学习脉诊的参考书。</w:t>
      </w:r>
    </w:p>
    <w:p/>
    <w:p>
      <w:r>
        <w:t>本书出售、求购地址：https://www.jiaokey.com/book/detail/15271862.html</w:t>
      </w:r>
    </w:p>
    <w:p>
      <w:r>
        <w:t>更多相关图书推荐：https://www.jiaokey.com</w:t>
      </w:r>
    </w:p>
    <w:p>
      <w:r>
        <w:t>陈启松著 其他作品：https://www.jiaokey.com/tag/陈启松著.html</w:t>
      </w:r>
    </w:p>
    <w:p>
      <w:r>
        <w:t>关键词搜索：https://www.jiaokey.com/tag/脉学-研究.html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