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中国历代经典绘画粹编 清初六家</w:t>
      </w:r>
    </w:p>
    <w:p>
      <w:r>
        <w:rPr>
          <w:rFonts w:ascii="宋体" w:hAnsi="宋体" w:eastAsia="宋体"/>
          <w:sz w:val="24"/>
        </w:rPr>
        <w:t>聂松编著；苏国强总主编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中国历代经典绘画粹编 清初六家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聂松编著；苏国强总主编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978-7-5149-3065-8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中国画-绘画评论-中国-清代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“四王吴恽”之说统合“大统”观念，探究彼时“时尚”之六家山水。自山水画风格上定论，六家较接近，山水蕴藉而文雅，笔有出处，山无甜媚，理路清晰，皴擦有度。可以说，六家是山水画在明清之际最受官方认可的“文士”画风之代表，可称清代山水画之“官学”也，与宫廷山水画系统可谓并称，故本书以“皇家意趣”统合诸家，而此六家与新安、淮扬等形成意趣上的对峙，共同集成这一时代之画音。</w:t>
      </w:r>
    </w:p>
    <w:p/>
    <w:p>
      <w:r>
        <w:t>本书出售、求购地址：https://www.jiaokey.com/book/detail/15271854.html</w:t>
      </w:r>
    </w:p>
    <w:p>
      <w:r>
        <w:t>更多相关图书推荐：https://www.jiaokey.com</w:t>
      </w:r>
    </w:p>
    <w:p>
      <w:r>
        <w:t>聂松编著；苏国强总主编 其他作品：https://www.jiaokey.com/tag/聂松编著；苏国强总主编.html</w:t>
      </w:r>
    </w:p>
    <w:p>
      <w:r>
        <w:t>关键词搜索：https://www.jiaokey.com/tag/中国画-绘画评论-中国-清代.html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