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暗夜无声</w:t>
      </w:r>
    </w:p>
    <w:p>
      <w:r>
        <w:rPr>
          <w:rFonts w:ascii="宋体" w:hAnsi="宋体" w:eastAsia="宋体"/>
          <w:sz w:val="24"/>
        </w:rPr>
        <w:t>尼古拉斯·布莱克,程水英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71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尼古拉斯·布莱克,程水英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上海：上海文艺出版社；上海故事会文化传媒有限公司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9787532187102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少年伯特在公园湖边玩着心爱的快艇模型，一个满身血污的男人却往模型里塞了一张神秘的纸条。纸条给少年带来满腹疑惑的同时，也带来了穷凶极恶的追踪者……误打误撞的“神探”奈杰尔在成功解救少年之后，继续抽丝剥茧，协助伦敦警察厅查明了纸条背后的惊天行动……</w:t>
      </w:r>
    </w:p>
    <w:p/>
    <w:p>
      <w:r>
        <w:t>本书出售、求购地址：https://www.jiaokey.com/book/detail/15271791.html</w:t>
      </w:r>
    </w:p>
    <w:p>
      <w:r>
        <w:t>更多欧洲文学图书推荐：https://www.jiaokey.com</w:t>
      </w:r>
    </w:p>
    <w:p>
      <w:r>
        <w:t>尼古拉斯·布莱克,程水英 其他作品：https://www.jiaokey.com/tag/尼古拉斯·布莱克,程水英.html</w:t>
      </w:r>
    </w:p>
    <w:p>
      <w:r>
        <w:t>上海：上海文艺出版社；上海故事会文化传媒有限公司 出版图书：https://www.jiaokey.com/tag/上海：上海文艺出版社；上海故事会文化传媒有限公司.html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