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中国人工智能合规建设与知识产权法律实务</w:t>
      </w:r>
    </w:p>
    <w:p>
      <w:r>
        <w:rPr>
          <w:rFonts w:ascii="宋体" w:hAnsi="宋体" w:eastAsia="宋体"/>
          <w:sz w:val="24"/>
        </w:rPr>
        <w:t>王红燕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中国人工智能合规建设与知识产权法律实务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9787521631975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人工智能-知识产权法-研究-中国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上下两编，上编为人工智能与合规建设，下编为人工智能与知识产权，分别从人工智能领域的数据合规、开源技术、算法推荐技术、个人信息与隐私保护、科技伦理、出口管制、著作权、专利、商标、商业秘密、不正当竞争、投融资并购、科创板上市等多个维度展开论述。本书旨在结合目前人工智能技术的保护现状和诉讼纠纷案例，通过上述多个维度的分析和探讨，明晰法律风险，给予人工智能企业实践建议和合规指导，释放知识产权价值，协助共同推进人工智能产业的发展。</w:t>
      </w:r>
    </w:p>
    <w:p/>
    <w:p>
      <w:r>
        <w:t>本书出售、求购地址：https://www.jiaokey.com/book/detail/15271432.html</w:t>
      </w:r>
    </w:p>
    <w:p>
      <w:r>
        <w:t>更多民法图书推荐：https://www.jiaokey.com</w:t>
      </w:r>
    </w:p>
    <w:p>
      <w:r>
        <w:t>王红燕 其他作品：https://www.jiaokey.com/tag/王红燕.html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关键词搜索：https://www.jiaokey.com/tag/人工智能-知识产权法-研究-中国.html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