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写给上班族的营养书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写给上班族的营养书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978-7-5152-1366-8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饮食营养学-基本知识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是为上班族量身打造的一本营养百科全书，针对上班族普遍缺乏营养知识、饮食习惯不健康的情况，全面向上班族介绍科学实用的健康营养保健知识，从常见上班族营养素误区、从事不同工作的上班族的营养选择、特殊人群的营养指导、周末家庭营养搭配、饭局应酬中的营养保全秘诀、准妈妈上班族的营养细节到常见病的营养处方等方面均有讲解，为上班族提供了齐全、实用、健康的饮食营养指导。</w:t>
      </w:r>
    </w:p>
    <w:p/>
    <w:p>
      <w:r>
        <w:t>本书出售、求购地址：https://www.jiaokey.com/book/detail/15271307.html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关键词搜索：https://www.jiaokey.com/tag/饮食营养学-基本知识.html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