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老年大学系列教材 家庭按摩 推拿初级教程</w:t>
      </w:r>
    </w:p>
    <w:p>
      <w:r>
        <w:rPr>
          <w:rFonts w:ascii="宋体" w:hAnsi="宋体" w:eastAsia="宋体"/>
          <w:sz w:val="24"/>
        </w:rPr>
        <w:t>王道全主编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老年大学系列教材 家庭按摩 推拿初级教程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978-7-5488-2080-2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按摩疗法（中医）-老年大学-教材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按摩又称推拿，是祖国医学的宝贵遗产，是传统医学宝库中的一颗明珠。按摩具有简便易行、无副作用、疗效显著等优点，历来受到医家与病人的欢迎。《家庭按摩推拿初级教程》详细介绍了64种常用手法、73个常用腧穴、44种常见病症的治疗，收入人体穴位图示和...</w:t>
      </w:r>
    </w:p>
    <w:p/>
    <w:p>
      <w:r>
        <w:t>本书出售、求购地址：https://www.jiaokey.com/book/detail/15271274.html</w:t>
      </w:r>
    </w:p>
    <w:p>
      <w:r>
        <w:t>更多相关图书推荐：https://www.jiaokey.com</w:t>
      </w:r>
    </w:p>
    <w:p>
      <w:r>
        <w:t>王道全主编 其他作品：https://www.jiaokey.com/tag/王道全主编.html</w:t>
      </w:r>
    </w:p>
    <w:p>
      <w:r>
        <w:t>关键词搜索：https://www.jiaokey.com/tag/按摩疗法（中医）-老年大学-教材.html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