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20世纪建筑遗产导读</w:t>
      </w:r>
    </w:p>
    <w:p>
      <w:r>
        <w:rPr>
          <w:rFonts w:ascii="宋体" w:hAnsi="宋体" w:eastAsia="宋体"/>
          <w:sz w:val="24"/>
        </w:rPr>
        <w:t>中国文物学会20世纪建筑遗产委员会主编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20世纪建筑遗产导读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中国文物学会20世纪建筑遗产委员会主编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978-7-5085-5037-4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建筑-文化遗产-研究-中国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20世纪建筑遗产导读》是一部献给建筑文博界与全社会的城市建筑、科学与艺术、设计与思想兼容的科技文化读物，其专业性与趣味性兼具的特点，使它既是文献，也是科普教科书。它从“教材”的视角出发，体现了内容的系统性与知识的完整性。从逻辑上看有源头、...</w:t>
      </w:r>
    </w:p>
    <w:p/>
    <w:p>
      <w:r>
        <w:t>本书出售、求购地址：https://www.jiaokey.com/book/detail/15271250.html</w:t>
      </w:r>
    </w:p>
    <w:p>
      <w:r>
        <w:t>更多相关图书推荐：https://www.jiaokey.com</w:t>
      </w:r>
    </w:p>
    <w:p>
      <w:r>
        <w:t>中国文物学会20世纪建筑遗产委员会主编 其他作品：https://www.jiaokey.com/tag/中国文物学会20世纪建筑遗产委员会主编.html</w:t>
      </w:r>
    </w:p>
    <w:p>
      <w:r>
        <w:t>关键词搜索：https://www.jiaokey.com/tag/建筑-文化遗产-研究-中国.html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