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500个目击者：绝对不在场证明 2</w:t>
      </w:r>
    </w:p>
    <w:p>
      <w:r>
        <w:rPr>
          <w:rFonts w:ascii="宋体" w:hAnsi="宋体" w:eastAsia="宋体"/>
          <w:sz w:val="24"/>
        </w:rPr>
        <w:t>（日）大山诚一郎著；曹逸冰译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500个目击者：绝对不在场证明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（日）大山诚一郎著；曹逸冰译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978-7-5477-4398-0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用500句真话，编出一句天衣无缝的谎言!一家神秘的钟表店，只需五千日元，店主就能帮你推翻一切不在场证明!沉入湖底的豪车中，绑着一个死不眠目的男人;500句真实的证词，却让焚尸案陷入僵局;一场凶案的三个嫌疑人，竞拥有四个不在场证明;两地同时惊...</w:t>
      </w:r>
    </w:p>
    <w:p/>
    <w:p>
      <w:r>
        <w:t>本书出售、求购地址：https://www.jiaokey.com/book/detail/15271066.html</w:t>
      </w:r>
    </w:p>
    <w:p>
      <w:r>
        <w:t>更多相关图书推荐：https://www.jiaokey.com</w:t>
      </w:r>
    </w:p>
    <w:p>
      <w:r>
        <w:t>（日）大山诚一郎著；曹逸冰译 其他作品：https://www.jiaokey.com/tag/（日）大山诚一郎著；曹逸冰译.html</w:t>
      </w:r>
    </w:p>
    <w:p>
      <w:r>
        <w:t>关键词搜索：https://www.jiaokey.com/tag/推理小说-小说集-日本-现代.html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