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古学发微四种 殷鉴</w:t>
      </w:r>
    </w:p>
    <w:p>
      <w:r>
        <w:rPr>
          <w:rFonts w:ascii="宋体" w:hAnsi="宋体" w:eastAsia="宋体"/>
          <w:sz w:val="24"/>
        </w:rPr>
        <w:t>雍平辑注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古学发微四种 殷鉴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雍平辑注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978-7-218-16290-4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中国历史-商代-编年体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殷鉴》是当代首部附载完整《殷商年表》的编年体殷史著作。该书一循古本《竹书纪年》体例，在现存古籍及甲骨卜辞和铜器铭文中寻绎殷商事迹记载，汲取现当代学者特别是“夏商周断代工程”的研究成果，并辅以方国、地望的发掘材料，在此基础上，对殷代诸王的名...</w:t>
      </w:r>
    </w:p>
    <w:p/>
    <w:p>
      <w:r>
        <w:t>本书出售、求购地址：https://www.jiaokey.com/book/detail/15270934.html</w:t>
      </w:r>
    </w:p>
    <w:p>
      <w:r>
        <w:t>更多相关图书推荐：https://www.jiaokey.com</w:t>
      </w:r>
    </w:p>
    <w:p>
      <w:r>
        <w:t>雍平辑注 其他作品：https://www.jiaokey.com/tag/雍平辑注.html</w:t>
      </w:r>
    </w:p>
    <w:p>
      <w:r>
        <w:t>关键词搜索：https://www.jiaokey.com/tag/中国历史-商代-编年体.html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