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晚清今文经学与孔学义理的阐释</w:t>
      </w:r>
    </w:p>
    <w:p>
      <w:r>
        <w:rPr>
          <w:rFonts w:ascii="宋体" w:hAnsi="宋体" w:eastAsia="宋体"/>
          <w:sz w:val="24"/>
        </w:rPr>
        <w:t>鲍有为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70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晚清今文经学与孔学义理的阐释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鲍有为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9787309163797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经学-研究-中国-清后期-孔丘（前551-前479）-哲学思想-研究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突破传统的在常州公羊学派的框架下去讨论庄、刘之学的研究思路，而是从乾嘉时期的汉学入手，研究晚清今文经学的演变。具体来说主要是讨论晚清今文经学如何在乾嘉汉学的影响之下，逐渐形成清代特有的学术现象。通过对刘逢禄、宋翔凤、龚自珍、戴望、廖平的研究，可以勾连起晚清今文经学的学术脉络，同时亦可见学人自我的独特思想。可以说清末至民国时期随着社会政治的巨大变革，清代今文经学的延续与断裂在此时刻变得更加清晰，为我们重新理解晚清今文经学提供了新的视角。</w:t>
      </w:r>
    </w:p>
    <w:p/>
    <w:p>
      <w:r>
        <w:t>本书出售、求购地址：https://www.jiaokey.com/book/detail/15270781.html</w:t>
      </w:r>
    </w:p>
    <w:p>
      <w:r>
        <w:t>更多旧经籍图书推荐：https://www.jiaokey.com</w:t>
      </w:r>
    </w:p>
    <w:p>
      <w:r>
        <w:t>鲍有为 其他作品：https://www.jiaokey.com/tag/鲍有为.html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关键词搜索：https://www.jiaokey.com/tag/经学-研究-中国-清后期-孔丘（前551-前479）-哲学思想-研究.html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