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陆逊湖故事 上 水玫瑰</w:t>
      </w:r>
    </w:p>
    <w:p>
      <w:r>
        <w:rPr>
          <w:rFonts w:ascii="宋体" w:hAnsi="宋体" w:eastAsia="宋体"/>
          <w:sz w:val="24"/>
        </w:rPr>
        <w:t>戴源正著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陆逊湖故事 上 水玫瑰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978-7-5234-0131-6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原创中短篇小说集。小小说集《水玫瑰》收入《回笼阵》《门当户对》《楼外楼》《金牌月嫂》《金牌老师》等八十多篇。每篇末尾，都有百字左右的“与你共品”，约请十一位中学语文老师予以点评，可谓别开生面。短篇小说集《情未了》收入《一袋救命米》《永...</w:t>
      </w:r>
    </w:p>
    <w:p/>
    <w:p>
      <w:r>
        <w:t>本书出售、求购地址：https://www.jiaokey.com/book/detail/15270387.html</w:t>
      </w:r>
    </w:p>
    <w:p>
      <w:r>
        <w:t>更多相关图书推荐：https://www.jiaokey.com</w:t>
      </w:r>
    </w:p>
    <w:p>
      <w:r>
        <w:t>戴源正著 其他作品：https://www.jiaokey.com/tag/戴源正著.html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