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然后活下去</w:t>
      </w:r>
    </w:p>
    <w:p>
      <w:r>
        <w:rPr>
          <w:rFonts w:ascii="宋体" w:hAnsi="宋体" w:eastAsia="宋体"/>
          <w:sz w:val="24"/>
        </w:rPr>
        <w:t>坂元裕二,蕾克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然后活下去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坂元裕二,蕾克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9787559859273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东京，闷热的下午，空荡荡的加油站。照护瘫痪父亲两年多的店长，遭遇同父异母名小说家哥哥来访，紧随其后的暴躁护工，打工女孩，各怀心事。瘫痪父亲的死亡真相、哥哥状告医院的真正理由、店长举止间难以忽视的异常……不安的空气中，舞台的大幕徐徐拉开，即将上演的，是家庭纠纷剧、犯罪悬疑剧、医疗伦理剧-或者是，恋爱喜剧戛纳最佳编剧坂元裕二，首度挑战悬疑篇章，由四个“无处安放”者，展开一场不可拯救的救赎。“你举目四望，满心痛悔，你可以在文字里重新来过。”最终，他们又回到这里，在真相揭晓之后，蛋糕落地之前，重新来过。</w:t>
      </w:r>
    </w:p>
    <w:p/>
    <w:p>
      <w:r>
        <w:t>本书出售、求购地址：https://www.jiaokey.com/book/detail/15270247.html</w:t>
      </w:r>
    </w:p>
    <w:p>
      <w:r>
        <w:t>更多亚洲文学图书推荐：https://www.jiaokey.com</w:t>
      </w:r>
    </w:p>
    <w:p>
      <w:r>
        <w:t>坂元裕二,蕾克 其他作品：https://www.jiaokey.com/tag/坂元裕二,蕾克.html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