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我有所念人，隔在远远乡：双语浪漫唐诗</w:t>
      </w:r>
    </w:p>
    <w:p>
      <w:r>
        <w:rPr>
          <w:rFonts w:ascii="宋体" w:hAnsi="宋体" w:eastAsia="宋体"/>
          <w:sz w:val="24"/>
        </w:rPr>
        <w:t>蒙曼，安宁编；许渊冲译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我有所念人，隔在远远乡：双语浪漫唐诗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蒙曼，安宁编；许渊冲译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978-7-5594-7138-3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唐诗，浪漫而多情。诗人，孤傲又清隽。和唐代诗人一起，寄情于山水之间，看远山沧海，吟爱恨情仇。是如星如月的相思，是天涯明月的孤冷。 本书作为一本双语经典诗集，选篇丰富、细腻、唯美，向读者传达一种歌颂生活、歌颂情感、歌颂自然的理念。本书以英汉对照的方式完美展现了诗词韵律，使读者能在吟诵原作的同时，也感受到英文译诗的奥妙。对于广大英语读者和古典诗词爱好者来说是难得的学习机缘。</w:t>
      </w:r>
    </w:p>
    <w:p/>
    <w:p>
      <w:r>
        <w:t>本书出售、求购地址：https://www.jiaokey.com/book/detail/15269440.html</w:t>
      </w:r>
    </w:p>
    <w:p>
      <w:r>
        <w:t>更多相关图书推荐：https://www.jiaokey.com</w:t>
      </w:r>
    </w:p>
    <w:p>
      <w:r>
        <w:t>蒙曼，安宁编；许渊冲译 其他作品：https://www.jiaokey.com/tag/蒙曼，安宁编；许渊冲译.html</w:t>
      </w:r>
    </w:p>
    <w:p>
      <w:r>
        <w:t>关键词搜索：https://www.jiaokey.com/tag/古典诗歌-诗集-中国-汉、英.html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