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  从野蛮到文明</w:t>
      </w:r>
    </w:p>
    <w:p>
      <w:r>
        <w:t>作者：（英）路易斯·莱昂斯著；赵天奕译</w:t>
      </w:r>
    </w:p>
    <w:p>
      <w:r>
        <w:t>出版社：广州：广东人民出版社</w:t>
      </w:r>
    </w:p>
    <w:p>
      <w:r>
        <w:t>出版日期：2023.06</w:t>
      </w:r>
    </w:p>
    <w:p>
      <w:r>
        <w:t>总页数：289</w:t>
      </w:r>
    </w:p>
    <w:p>
      <w:r>
        <w:t>更多请访问教客网: www.jiaokey.com</w:t>
      </w:r>
    </w:p>
    <w:p>
      <w:r>
        <w:t>刑罚  从野蛮到文明 评论地址：https://www.jiaokey.com/book/detail/15269345.html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