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(清)孙洙，袁海荣编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(清)孙洙，袁海荣编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978-7-5533-2301-5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唐诗－诗集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是诗的国度，唐诗更是中华文化的瑰宝，它以优美细腻的语言、至情至性的表达、丰富深厚的底蕴体现出中国传统文化的博大精深。《唐诗三百首》一书，就是这样一套严谨全面、图文并茂的经典唐诗选集。全书以蘅塘退士的《唐诗三百首》为底本，并在保留其原有结构的基础上对其?</w:t>
      </w:r>
    </w:p>
    <w:p/>
    <w:p>
      <w:r>
        <w:t>本书出售、求购地址：https://www.jiaokey.com/book/detail/15269256.html</w:t>
      </w:r>
    </w:p>
    <w:p>
      <w:r>
        <w:t>更多相关图书推荐：https://www.jiaokey.com</w:t>
      </w:r>
    </w:p>
    <w:p>
      <w:r>
        <w:t>(清)孙洙，袁海荣编 其他作品：https://www.jiaokey.com/tag/(清)孙洙，袁海荣编.html</w:t>
      </w:r>
    </w:p>
    <w:p>
      <w:r>
        <w:t>关键词搜索：https://www.jiaokey.com/tag/唐诗－诗集.html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