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临江河幸福河</w:t>
      </w:r>
    </w:p>
    <w:p>
      <w:r>
        <w:rPr>
          <w:rFonts w:ascii="宋体" w:hAnsi="宋体" w:eastAsia="宋体"/>
          <w:sz w:val="24"/>
        </w:rPr>
        <w:t>张吉美，夏明宇等著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临江河幸福河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张吉美，夏明宇等著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978-7-5306-8549-5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千百年来，临江河一直是百万永川人民的母亲河。但由于二十世纪八十年代以来，随着流域沿岸产业发展，人口不断集聚，污染因素不断累积，临江河流域水质逐步由清变浊，以致成为黑臭水体，对百姓生产生活造成了严重影响。本书即以真实而生动的笔触和图文并茂的艺...</w:t>
      </w:r>
    </w:p>
    <w:p/>
    <w:p>
      <w:r>
        <w:t>本书出售、求购地址：https://www.jiaokey.com/book/detail/15268784.html</w:t>
      </w:r>
    </w:p>
    <w:p>
      <w:r>
        <w:t>更多相关图书推荐：https://www.jiaokey.com</w:t>
      </w:r>
    </w:p>
    <w:p>
      <w:r>
        <w:t>张吉美，夏明宇等著 其他作品：https://www.jiaokey.com/tag/张吉美，夏明宇等著.html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