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人美手边书 九成宫醴泉铭</w:t>
      </w:r>
    </w:p>
    <w:p>
      <w:r>
        <w:rPr>
          <w:rFonts w:ascii="宋体" w:hAnsi="宋体" w:eastAsia="宋体"/>
          <w:sz w:val="24"/>
        </w:rPr>
        <w:t>（唐）欧阳询书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人美手边书 九成宫醴泉铭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978-7-102-08926-3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楷书-碑帖-中国-唐代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九成宫醴泉铭》是《人美手边书》系列之一，选用公版中优质底本，全书分为两大部分，前一部分高清放大单字，并配以笔画拆解与释文；后一部分承续接近碑帖原大。前后构成完整碑帖内容，避免了类似二玄社扩大法帖中存在正文不完整缺失的问题。笔画拆解由国内高...</w:t>
      </w:r>
    </w:p>
    <w:p/>
    <w:p>
      <w:r>
        <w:t>本书出售、求购地址：https://www.jiaokey.com/book/detail/15267845.html</w:t>
      </w:r>
    </w:p>
    <w:p>
      <w:r>
        <w:t>更多相关图书推荐：https://www.jiaokey.com</w:t>
      </w:r>
    </w:p>
    <w:p>
      <w:r>
        <w:t>（唐）欧阳询书 其他作品：https://www.jiaokey.com/tag/（唐）欧阳询书.html</w:t>
      </w:r>
    </w:p>
    <w:p>
      <w:r>
        <w:t>关键词搜索：https://www.jiaokey.com/tag/楷书-碑帖-中国-唐代.html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