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遂川旅游故事</w:t>
      </w:r>
    </w:p>
    <w:p>
      <w:r>
        <w:rPr>
          <w:rFonts w:ascii="宋体" w:hAnsi="宋体" w:eastAsia="宋体"/>
          <w:sz w:val="24"/>
        </w:rPr>
        <w:t>遂川县旅游局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遂川旅游故事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遂川县旅游局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9787210088394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旅游指南-遂川县-通俗读物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专类地理</w:t>
            </w:r>
          </w:p>
        </w:tc>
      </w:tr>
    </w:tbl>
    <w:p/>
    <w:p>
      <w:pPr>
        <w:pStyle w:val="Heading1"/>
      </w:pPr>
      <w:r>
        <w:t>图书介绍</w:t>
      </w:r>
    </w:p>
    <w:p>
      <w:r>
        <w:t>遂川县为了大力宣传美丽的遂川，让游客大饱眼福之余，也能得到心灵上的熏陶，更深入地了解和感知她的风情、风韵、风物、风骨，组织专门人员挖掘和搜集了遂川历史人物、景区景点一些在民间流传已久的典故、逸事、传说等，编印了本书。全书分为六个部分：名胜说说、风物传说、红色传说、民俗风情、景区简介。</w:t>
      </w:r>
    </w:p>
    <w:p/>
    <w:p>
      <w:r>
        <w:t>本书出售、求购地址：https://www.jiaokey.com/book/detail/15267473.html</w:t>
      </w:r>
    </w:p>
    <w:p>
      <w:r>
        <w:t>更多专类地理图书推荐：https://www.jiaokey.com</w:t>
      </w:r>
    </w:p>
    <w:p>
      <w:r>
        <w:t>遂川县旅游局 其他作品：https://www.jiaokey.com/tag/遂川县旅游局.html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关键词搜索：https://www.jiaokey.com/tag/旅游指南-遂川县-通俗读物.html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