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CorelDRAW基础与应用案例教程</w:t>
      </w:r>
    </w:p>
    <w:p>
      <w:r>
        <w:rPr>
          <w:rFonts w:ascii="宋体" w:hAnsi="宋体" w:eastAsia="宋体"/>
          <w:sz w:val="24"/>
        </w:rPr>
        <w:t>胡素娟主编；余毅，章立副主编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CorelDRAW基础与应用案例教程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胡素娟主编；余毅，章立副主编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978-7-83002-842-8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本书以理论知识的阐述为主线，辅以众多应用案例的讲解，对COREIDRAW的主要功能进行了全面介绍。</w:t>
      </w:r>
    </w:p>
    <w:p/>
    <w:p>
      <w:r>
        <w:t>本书出售、求购地址：https://www.jiaokey.com/book/detail/15267202.html</w:t>
      </w:r>
    </w:p>
    <w:p>
      <w:r>
        <w:t>更多相关图书推荐：https://www.jiaokey.com</w:t>
      </w:r>
    </w:p>
    <w:p>
      <w:r>
        <w:t>胡素娟主编；余毅，章立副主编 其他作品：https://www.jiaokey.com/tag/胡素娟主编；余毅，章立副主编.html</w:t>
      </w:r>
    </w:p>
    <w:p>
      <w:r>
        <w:t>关键词搜索：https://www.jiaokey.com/tag/图形软件-教材.html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