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湖山艺丛 中国画与中国文化</w:t>
      </w:r>
    </w:p>
    <w:p>
      <w:r>
        <w:rPr>
          <w:rFonts w:ascii="宋体" w:hAnsi="宋体" w:eastAsia="宋体"/>
          <w:sz w:val="24"/>
        </w:rPr>
        <w:t>童中焘著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湖山艺丛 中国画与中国文化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978-7-5340-9663-1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中国画-文化研究-中国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画融情理、物理于画理，物我无间而道艺为一。形式是绘画的实体。中国画以“笔墨”成“象”，故中国画的艺术表现，最基本同时又是最高的标准，终不能离开笔墨。作为中国文化的一种成分，画学当然不会例外。技巧、性情、人格、修养，归而为一。个人的生命，不自一个人而止，人类生命确然与物同体，其情无所不到。超越生理本能，超越“自我”。传统观画，先观气象，辨气息，讲品格，分雅俗，道理全在这里。</w:t>
      </w:r>
    </w:p>
    <w:p/>
    <w:p>
      <w:r>
        <w:t>本书出售、求购地址：https://www.jiaokey.com/book/detail/15267109.html</w:t>
      </w:r>
    </w:p>
    <w:p>
      <w:r>
        <w:t>更多相关图书推荐：https://www.jiaokey.com</w:t>
      </w:r>
    </w:p>
    <w:p>
      <w:r>
        <w:t>童中焘著 其他作品：https://www.jiaokey.com/tag/童中焘著.html</w:t>
      </w:r>
    </w:p>
    <w:p>
      <w:r>
        <w:t>关键词搜索：https://www.jiaokey.com/tag/中国画-文化研究-中国.html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