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全国船舶与海洋工程设计院&amp;lt;公司&amp;gt;手册 第4版</w:t>
      </w:r>
    </w:p>
    <w:p>
      <w:r>
        <w:rPr>
          <w:rFonts w:ascii="宋体" w:hAnsi="宋体" w:eastAsia="宋体"/>
          <w:sz w:val="24"/>
        </w:rPr>
        <w:t>天海融合防务装备技术股份有限公司编著；上海研途船舶海事技术有限公司承办；上海衡拓船舶设备有限公司，潍柴重机股份有限公司，中国船舶重工集团公司第七一一研究所等协办；《船舶设计师》杂志编辑部汇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全国船舶与海洋工程设计院&amp;lt;公司&amp;gt;手册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海融合防务装备技术股份有限公司编著；上海研途船舶海事技术有限公司承办；上海衡拓船舶设备有限公司，潍柴重机股份有限公司，中国船舶重工集团公司第七一一研究所等协办；《船舶设计师》杂志编辑部汇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978-7-5661-3407-3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海洋工程-手册-船舶设计-手册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101家船舶与海洋工程设计单位的相关信息，这些单位包括船舶总体设计院、设备研究所、船厂设计所、民营设计公司、高校重点实验室等与船舶和海洋工程设计相关的机构。涵盖单位介绍、设计能力、优秀船型推荐、联系方式等内容。全书图文并茂，内容翔实，是从事船舶设计、船舶贸易、船舶设备供应等工作人员必备的工具书。</w:t>
      </w:r>
    </w:p>
    <w:p/>
    <w:p>
      <w:r>
        <w:t>本书出售、求购地址：https://www.jiaokey.com/book/detail/15267051.html</w:t>
      </w:r>
    </w:p>
    <w:p>
      <w:r>
        <w:t>更多相关图书推荐：https://www.jiaokey.com</w:t>
      </w:r>
    </w:p>
    <w:p>
      <w:r>
        <w:t>天海融合防务装备技术股份有限公司编著；上海研途船舶海事技术有限公司承办；上海衡拓船舶设备有限公司，潍柴重机股份有限公司，中国船舶重工集团公司第七一一研究所等协办；《船舶设计师》杂志编辑部汇编整理 其他作品：https://www.jiaokey.com/tag/天海融合防务装备技术股份有限公司编著；上海研途船舶海事技术有限公司承办；上海衡拓船舶设备有限公司，潍柴重机股份有限公司，中国船舶重工集团公司第七一一研究所等协办；《船舶设计师》杂志编辑部汇编整理.html</w:t>
      </w:r>
    </w:p>
    <w:p>
      <w:r>
        <w:t>关键词搜索：https://www.jiaokey.com/tag/海洋工程-手册-船舶设计-手册.html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