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武汉印象 2018</w:t>
      </w:r>
    </w:p>
    <w:p>
      <w:r>
        <w:rPr>
          <w:rFonts w:ascii="宋体" w:hAnsi="宋体" w:eastAsia="宋体"/>
          <w:sz w:val="24"/>
        </w:rPr>
        <w:t>李修文主编；李鲁平副主编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武汉印象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李修文主编；李鲁平副主编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978-7-5582-1478-3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武汉印象·2018》系列丛书分为散文、摄影、美术、书法四卷，它是彰显武汉精神、传播武汉形象、提升武汉知名度的重要载体。《武汉印象·2018》收录的作品主题涉及纪念改革开放40周年、第七届世界军人运动会、长江大保护、“四水共治”、建设生态绿...</w:t>
      </w:r>
    </w:p>
    <w:p/>
    <w:p>
      <w:r>
        <w:t>本书出售、求购地址：https://www.jiaokey.com/book/detail/15266442.html</w:t>
      </w:r>
    </w:p>
    <w:p>
      <w:r>
        <w:t>更多相关图书推荐：https://www.jiaokey.com</w:t>
      </w:r>
    </w:p>
    <w:p>
      <w:r>
        <w:t>李修文主编；李鲁平副主编 其他作品：https://www.jiaokey.com/tag/李修文主编；李鲁平副主编.html</w:t>
      </w:r>
    </w:p>
    <w:p>
      <w:r>
        <w:t>关键词搜索：https://www.jiaokey.com/tag/文艺-作品综合集-中国-当代-散文集.html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