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走进艺术史 中国绘画史</w:t>
      </w:r>
    </w:p>
    <w:p>
      <w:r>
        <w:rPr>
          <w:rFonts w:ascii="宋体" w:hAnsi="宋体" w:eastAsia="宋体"/>
          <w:sz w:val="24"/>
        </w:rPr>
        <w:t>郑为著；曹意强总主编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走进艺术史 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郑为著；曹意强总主编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978-7-5503-2705-4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以一个史学家、艺评家和画家三重身份写了一部中国绘画史，以史观的终目标在历史的真实里，梳理出绘画史存在的根由。作者从画家的真情实感，作者的切身甘苦来论述历代作品之品味高低，不肯止步于人云我云、以讹传讹的陈腔滥调画史。</w:t>
      </w:r>
    </w:p>
    <w:p/>
    <w:p>
      <w:r>
        <w:t>本书出售、求购地址：https://www.jiaokey.com/book/detail/15265953.html</w:t>
      </w:r>
    </w:p>
    <w:p>
      <w:r>
        <w:t>更多相关图书推荐：https://www.jiaokey.com</w:t>
      </w:r>
    </w:p>
    <w:p>
      <w:r>
        <w:t>郑为著；曹意强总主编 其他作品：https://www.jiaokey.com/tag/郑为著；曹意强总主编.html</w:t>
      </w:r>
    </w:p>
    <w:p>
      <w:r>
        <w:t>关键词搜索：https://www.jiaokey.com/tag/绘画史-中国.html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