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抗生素手册 常用抗生素指南 第2版</w:t>
      </w:r>
    </w:p>
    <w:p>
      <w:r>
        <w:rPr>
          <w:rFonts w:ascii="宋体" w:hAnsi="宋体" w:eastAsia="宋体"/>
          <w:sz w:val="24"/>
        </w:rPr>
        <w:t>（美）大卫·施洛斯伯格（David Schlossberg），拉菲克·塞缪尔（Rafik Samuel）著；李小悦，杨潇主译；张忠丽审译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抗生素手册 常用抗生素指南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（美）大卫·施洛斯伯格（David Schlossberg），拉菲克·塞缪尔（Rafik Samuel）著；李小悦，杨潇主译；张忠丽审译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978-7-5710-1549-7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138.00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抗菌素-用药法-手册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是目前唯一一本包括200种常用抗生素的综合指南，介绍了药物适应证、副作用、剂量信息和药物食物相互作用。本版抗生素手册包括自第1版出版以来已发布的新抗生素，并更新了旧抗生素的处方信息，所有抗生素按品牌名和通用名列出，方便检索查阅。新版以最...</w:t>
      </w:r>
    </w:p>
    <w:p/>
    <w:p>
      <w:r>
        <w:t>本书出售、求购地址：https://www.jiaokey.com/book/detail/15265467.html</w:t>
      </w:r>
    </w:p>
    <w:p>
      <w:r>
        <w:t>更多相关图书推荐：https://www.jiaokey.com</w:t>
      </w:r>
    </w:p>
    <w:p>
      <w:r>
        <w:t>（美）大卫·施洛斯伯格（David Schlossberg），拉菲克·塞缪尔（Rafik Samuel）著；李小悦，杨潇主译；张忠丽审译 其他作品：https://www.jiaokey.com/tag/（美）大卫·施洛斯伯格（David Schlossberg），拉菲克·塞缪尔（Rafik Samuel）著；李小悦，杨潇主译；张忠丽审译.html</w:t>
      </w:r>
    </w:p>
    <w:p>
      <w:r>
        <w:t>关键词搜索：https://www.jiaokey.com/tag/抗菌素-用药法-手册.html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