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服务链评价理论与方法  以汽车后服务链为例</w:t>
      </w:r>
    </w:p>
    <w:p>
      <w:r>
        <w:rPr>
          <w:rFonts w:ascii="宋体" w:hAnsi="宋体" w:eastAsia="宋体"/>
          <w:sz w:val="24"/>
        </w:rPr>
        <w:t>蒋定福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服务链评价理论与方法  以汽车后服务链为例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蒋定福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9787308211482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汽车-售后服务-研究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服务链评价理论、方法、模型及应用”为主线，运用服务科学、管理科学与工程、协同理论、熵理论、BP神经网络与决策优化方法，结合服务链的特性，系统阐述了服务链的评价理论及评价方法。以汽车后服务链为例，构建了汽车后服务链模型，揭示了汽车后服务链的整体运行机</w:t>
      </w:r>
    </w:p>
    <w:p/>
    <w:p>
      <w:r>
        <w:t>本书出售、求购地址：https://www.jiaokey.com/book/detail/15265377.html</w:t>
      </w:r>
    </w:p>
    <w:p>
      <w:r>
        <w:t>更多工业部门经济图书推荐：https://www.jiaokey.com</w:t>
      </w:r>
    </w:p>
    <w:p>
      <w:r>
        <w:t>蒋定福 其他作品：https://www.jiaokey.com/tag/蒋定福.html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关键词搜索：https://www.jiaokey.com/tag/汽车-售后服务-研究.html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