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石墨烯超级电容器</w:t>
      </w:r>
    </w:p>
    <w:p>
      <w:r>
        <w:rPr>
          <w:rFonts w:ascii="宋体" w:hAnsi="宋体" w:eastAsia="宋体"/>
          <w:sz w:val="24"/>
        </w:rPr>
        <w:t>阮殿波著；刘忠范丛书总主编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石墨烯超级电容器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阮殿波著；刘忠范丛书总主编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978-7-5628-5981-9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近年来，石墨烯基超级电容器储能技术在“政产学研用资”的联动推进过程中，逐步走向产业链的下游，处于产业化应用的前夜，其大规模应用非常值得期待。本书总结了近年来石墨烯在超级电容器领域的理论研究与实际应用，具体包括石墨烯的发展与制备、石墨烯基赝电...</w:t>
      </w:r>
    </w:p>
    <w:p/>
    <w:p>
      <w:r>
        <w:t>本书出售、求购地址：https://www.jiaokey.com/book/detail/15265154.html</w:t>
      </w:r>
    </w:p>
    <w:p>
      <w:r>
        <w:t>更多相关图书推荐：https://www.jiaokey.com</w:t>
      </w:r>
    </w:p>
    <w:p>
      <w:r>
        <w:t>阮殿波著；刘忠范丛书总主编 其他作品：https://www.jiaokey.com/tag/阮殿波著；刘忠范丛书总主编.html</w:t>
      </w:r>
    </w:p>
    <w:p>
      <w:r>
        <w:t>关键词搜索：https://www.jiaokey.com/tag/石墨.html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