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书名：古代经典名方丛书  小续命汤</w:t>
      </w:r>
    </w:p>
    <w:p>
      <w:r>
        <w:t>作者:朱文宗，冯崇廉，宋大桥，熊露主编；唐祖宣总主编</w:t>
      </w:r>
    </w:p>
    <w:p>
      <w:r>
        <w:t>出版社:北京：中国中医药出版社</w:t>
      </w:r>
    </w:p>
    <w:p>
      <w:r>
        <w:t>出版日期：2023.06</w:t>
      </w:r>
    </w:p>
    <w:p>
      <w:r>
        <w:t>总页数：306</w:t>
      </w:r>
    </w:p>
    <w:p>
      <w:r>
        <w:t>更多请访问教客网:www.jiaokey.com</w:t>
      </w:r>
    </w:p>
    <w:p>
      <w:r>
        <w:t>古代经典名方丛书  小续命汤评论地址：https://www.jiaokey.com/book/detail/15265103.html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