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停止想太多  写给高敏者的职场突破指南</w:t>
      </w:r>
    </w:p>
    <w:p>
      <w:r>
        <w:rPr>
          <w:rFonts w:ascii="宋体" w:hAnsi="宋体" w:eastAsia="宋体"/>
          <w:sz w:val="24"/>
        </w:rPr>
        <w:t>梅洛迪·怀尔丁,黄姝,王婷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停止想太多  写给高敏者的职场突破指南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梅洛迪·怀尔丁,黄姝,王婷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9787516833421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心理学-通俗读物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普及读物</w:t>
            </w:r>
          </w:p>
        </w:tc>
      </w:tr>
    </w:tbl>
    <w:p/>
    <w:p>
      <w:pPr>
        <w:pStyle w:val="Heading1"/>
      </w:pPr>
      <w:r>
        <w:t>图书介绍</w:t>
      </w:r>
    </w:p>
    <w:p>
      <w:r>
        <w:t>“我内心的情感十分深刻和复杂。”“我有一种强烈的愿望，希望在各个方面都能超越自己的预期。”“我经常将别人的需求置于自己的需求之上。”“我发现很难设定权责边界，而且我说了太多的'好的'。”“如果我犯了错误，我会严厉地批评自己。”“我一直在与疲惫作斗争。”……如果以上感受能引起你的共鸣，这本书正是为你而写。这本书会让你明白，你并不孤单，像你一样敏感又上进的人并不在少数，他们已经努力克服了自己的不足，正在迅速地成长，因为他们已经学会了如何将自己的特质引向一条积极的、充满创造的道路。本书作者结合了自己在管理咨询服务中的真实案例，选取了6位典型的优异高敏者为代表，向读者们展示了她是如何手把手引导他们，避免陷入情绪内耗和自我怀疑，发挥自己的优势、自信地行动。</w:t>
      </w:r>
    </w:p>
    <w:p/>
    <w:p>
      <w:r>
        <w:t>本书出售、求购地址：https://www.jiaokey.com/book/detail/15264887.html</w:t>
      </w:r>
    </w:p>
    <w:p>
      <w:r>
        <w:t>更多普及读物图书推荐：https://www.jiaokey.com</w:t>
      </w:r>
    </w:p>
    <w:p>
      <w:r>
        <w:t>梅洛迪·怀尔丁,黄姝,王婷 其他作品：https://www.jiaokey.com/tag/梅洛迪·怀尔丁,黄姝,王婷.html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关键词搜索：https://www.jiaokey.com/tag/心理学-通俗读物.html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