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我将是你的镜子  安迪沃霍尔访谈录  下</w:t>
      </w:r>
    </w:p>
    <w:p>
      <w:r>
        <w:rPr>
          <w:rFonts w:ascii="宋体" w:hAnsi="宋体" w:eastAsia="宋体"/>
          <w:sz w:val="24"/>
        </w:rPr>
        <w:t>安迪·沃霍尔,肯尼思·戈德史密斯,寇淮禹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我将是你的镜子  安迪沃霍尔访谈录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安迪·沃霍尔,肯尼思·戈德史密斯,寇淮禹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9787559852359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沃霍尔（Warhol，Andy 1928-1987）-访问记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☝ 读过他的访谈录之后，一个人与语言的关系将发生革命性的转变，你所持有的自我假设都将受到挑战： 透过安迪·沃霍尔这面镜子，我们将看清自己到底是谁。 —————————————— ☝【编辑推荐】 ★从早年成名至最后岁月，安迪·沃霍尔唯一访谈精选， 从波普狂想到假面狂欢，每一个读者都将与安迪·沃霍尔一起共演， 完成这场我们时代里最先锋、最挑衅的话语剧场： 对安迪·沃霍尔来说，访谈是游戏，是剧场，也是艺术的一种形式。 他使得对话裸露，他把访谈变成一幕幕恐怖的镜面场景，然后从交谈中潜逃。 ★ 安迪·沃霍尔是谁？真正的安迪·沃霍尔是谁？ 热情洋溢的商业插画家、充满讽刺的平民艺术家、影响力从20世纪延伸到21世纪的波普教父、解构艺术的地下导演…… 三十年间的访谈中，安迪这只社交动物随心扮演着无数角色，面对世人卑躬屈膝而毫无想象力的提问、猜测，他超然物外，无动于衷，以缺席作为礼貌的“在场”。 “我似乎在回答你的问题，但别被我骗了。” ★ 去往六〇至八〇年代，美国反文化艺术圈的全景展示画，社交动物沃霍尔的交际盛衰记： 他在纽约的工作室名为“银色工厂”，世界知名的画家、诗人、作家、摇滚乐手纷纷聚集于此，甘当“工人”。该名单包括但不限于鲍勃·迪伦、田纳西·威廉斯、苏珊·桑塔格、约翰·列侬、艾伦·金斯伯格、凯鲁亚克、滚石乐队，甚至还有达利和杜尚…… ★ 美式幽默的集大成者，插科打诨装糊涂的绝顶高手 ——时而口若悬河，妙语连珠，有声胜无声；时而静若处子，沉默不语，无声胜有声。 安迪流段子一览： 你相信亚特兰蒂斯的存在吗？——相信这个是很性感的。 如果你有超能力，你会对未来做出何种预言？——世界是圆的。 你是更偏向左翼呢还是右翼？——我没有翅膀。 你会希望你的临终遗言是什么？——拜拜。 ……（未完待续，详情请购买并阅览本书） ★ 安迪·沃霍尔研究者 × 著名艺术设计师，安迪之银×镜面纸丝网印刷，让装帧唤醒灵魂的波普！ 本书译者精研安迪·沃霍尔多年，翻译过其代表性自传《波普主义》，并担纲三联周刊“成为安迪·沃霍尔”课程主理人。在本书的翻译中，他力图精准呈现安迪·沃霍尔在三十七场对话中的不同样貌。 新锐设计师山川倾心设计，以最安迪的银+最波普的丝网印刷工艺，在21世纪的书籍装帧上重走安迪·沃霍尔的波普旅程。 —————————————— ☝【媒体推荐】 对沃霍尔而言，访谈是与其他艺术无异的艺术形</w:t>
      </w:r>
    </w:p>
    <w:p/>
    <w:p>
      <w:r>
        <w:t>本书出售、求购地址：https://www.jiaokey.com/book/detail/15264554.html</w:t>
      </w:r>
    </w:p>
    <w:p>
      <w:r>
        <w:t>更多美洲人物传记图书推荐：https://www.jiaokey.com</w:t>
      </w:r>
    </w:p>
    <w:p>
      <w:r>
        <w:t>安迪·沃霍尔,肯尼思·戈德史密斯,寇淮禹 其他作品：https://www.jiaokey.com/tag/安迪·沃霍尔,肯尼思·戈德史密斯,寇淮禹.html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关键词搜索：https://www.jiaokey.com/tag/沃霍尔（Warhol，Andy 1928-1987）-访问记.html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