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我将是你的镜子  安迪沃霍尔访谈录  上</w:t>
      </w:r>
    </w:p>
    <w:p>
      <w:r>
        <w:rPr>
          <w:rFonts w:ascii="宋体" w:hAnsi="宋体" w:eastAsia="宋体"/>
          <w:sz w:val="24"/>
        </w:rPr>
        <w:t>安迪·沃霍尔,肯尼思·戈德史密斯,寇淮禹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我将是你的镜子  安迪沃霍尔访谈录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安迪·沃霍尔,肯尼思·戈德史密斯,寇淮禹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9787559852359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沃霍尔（Warhol，Andy 1928-1987）-访问记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美洲人物传记</w:t>
            </w:r>
          </w:p>
        </w:tc>
      </w:tr>
    </w:tbl>
    <w:p/>
    <w:p>
      <w:pPr>
        <w:pStyle w:val="Heading1"/>
      </w:pPr>
      <w:r>
        <w:t>图书介绍</w:t>
      </w:r>
    </w:p>
    <w:p>
      <w:r>
        <w:t>“如果你想要知道关于安迪・沃霍尔的一切，那么只看表面就好了：我的画、电影还有我，那就是我了。没有什么在表面的后面。”从早年崭露头角的岁月直至他生命中的最后几个月，本书精选1962至1987年来波普巨星安迪・沃霍尔接受的37次访谈。面对世人的提问与猜测，他时而胡编乱造，时而反客为主，并随心所欲地扮演着无数角色。对安迪・沃霍尔来说，访谈是游戏，是剧场，也是艺术的一种形式。他使得对话裸露，他把交谈变成一幕幕恐怖的镜面场景，然后从中潜逃。进入访谈这个不安空间的，从来不是安迪・沃霍尔本人，而是关于他的无数假象：“它看起来像我，但不是我，我似乎在回答你的问题，但别被我骗了。我是无价的――不出售。我只是在假装参与艺术物物交换体系。”谁是真正的安迪・沃霍尔？他这样回应道：我将是你的镜子。仿佛在暗示：真正的安迪就是我们每一个人。</w:t>
      </w:r>
    </w:p>
    <w:p/>
    <w:p>
      <w:r>
        <w:t>本书出售、求购地址：https://www.jiaokey.com/book/detail/15264553.html</w:t>
      </w:r>
    </w:p>
    <w:p>
      <w:r>
        <w:t>更多美洲人物传记图书推荐：https://www.jiaokey.com</w:t>
      </w:r>
    </w:p>
    <w:p>
      <w:r>
        <w:t>安迪·沃霍尔,肯尼思·戈德史密斯,寇淮禹 其他作品：https://www.jiaokey.com/tag/安迪·沃霍尔,肯尼思·戈德史密斯,寇淮禹.html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关键词搜索：https://www.jiaokey.com/tag/沃霍尔（Warhol，Andy 1928-1987）-访问记.html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