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彩泥绘本成语故事 杞人忧天</w:t>
      </w:r>
    </w:p>
    <w:p>
      <w:r>
        <w:rPr>
          <w:rFonts w:ascii="宋体" w:hAnsi="宋体" w:eastAsia="宋体"/>
          <w:sz w:val="24"/>
        </w:rPr>
        <w:t>陈俊红著；大自然臻好绘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彩泥绘本成语故事 杞人忧天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陈俊红著；大自然臻好绘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978-7-5402-6740-7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汉语-成语-故事-儿童读物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彩泥绘本成语故事(共8册)》共收录揠苗助长、掩耳盗铃、守株待兔、画龙点睛、滥竽充数、杞人忧天、亡羊补牢、狐假虎威等8个经典成语故事，带孩子们领略传统文化的博大精深，汲取古人思想的智慧奥秘。本套绘本在表现形式上与市面普通成语故事书不同，而是用手工彩泥做画，注重文化塑造的同时，还进行美育培养。</w:t>
      </w:r>
    </w:p>
    <w:p/>
    <w:p>
      <w:r>
        <w:t>本书出售、求购地址：https://www.jiaokey.com/book/detail/15264528.html</w:t>
      </w:r>
    </w:p>
    <w:p>
      <w:r>
        <w:t>更多相关图书推荐：https://www.jiaokey.com</w:t>
      </w:r>
    </w:p>
    <w:p>
      <w:r>
        <w:t>陈俊红著；大自然臻好绘 其他作品：https://www.jiaokey.com/tag/陈俊红著；大自然臻好绘.html</w:t>
      </w:r>
    </w:p>
    <w:p>
      <w:r>
        <w:t>关键词搜索：https://www.jiaokey.com/tag/汉语-成语-故事-儿童读物.html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