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有不为斋随笔校笺</w:t>
      </w:r>
    </w:p>
    <w:p>
      <w:r>
        <w:rPr>
          <w:rFonts w:ascii="宋体" w:hAnsi="宋体" w:eastAsia="宋体"/>
          <w:sz w:val="24"/>
        </w:rPr>
        <w:t>（清）光聪谐著;杨曦校笺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有不为斋随笔校笺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（清）光聪谐著;杨曦校笺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978-7-5439-8763-0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光聪谐（1781―1859），字律原，一作律元，号栗园，安徽桐城人。嘉庆十四年（1809）进士。为官直声甚著，为时人所称。咸丰八年卒。杨曦，安徽安庆人，南京大学文学博士，上海大学文学院讲师。《有不为斋随笔》十卷，为光聪谐一生读书心得之汇聚，...</w:t>
      </w:r>
    </w:p>
    <w:p/>
    <w:p>
      <w:r>
        <w:t>本书出售、求购地址：https://www.jiaokey.com/book/detail/15264369.html</w:t>
      </w:r>
    </w:p>
    <w:p>
      <w:r>
        <w:t>更多相关图书推荐：https://www.jiaokey.com</w:t>
      </w:r>
    </w:p>
    <w:p>
      <w:r>
        <w:t>（清）光聪谐著;杨曦校笺 其他作品：https://www.jiaokey.com/tag/（清）光聪谐著;杨曦校笺.html</w:t>
      </w:r>
    </w:p>
    <w:p>
      <w:r>
        <w:t>关键词搜索：https://www.jiaokey.com/tag/随笔-作品集-中国-清代.html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