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长松长歌 颐渊诗意金石书画集</w:t>
      </w:r>
    </w:p>
    <w:p>
      <w:r>
        <w:rPr>
          <w:rFonts w:ascii="宋体" w:hAnsi="宋体" w:eastAsia="宋体"/>
          <w:sz w:val="24"/>
        </w:rPr>
        <w:t>李砚，李培明主编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长松长歌 颐渊诗意金石书画集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李砚，李培明主编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978-7-5508-3893-2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经亨颐（1877-1938），字子渊，号石禅，晚号颐渊，上虞驿亭人。西泠印社及南社早期社员，寒之友社创始人，我国近代著名的民主革命家、教育家、书画家，著有《经颐渊金石诗书画合集》。经亨颐曾说，“吾治印第一，画第二，书与诗又其次也。”西泠印社...</w:t>
      </w:r>
    </w:p>
    <w:p/>
    <w:p>
      <w:r>
        <w:t>本书出售、求购地址：https://www.jiaokey.com/book/detail/15264320.html</w:t>
      </w:r>
    </w:p>
    <w:p>
      <w:r>
        <w:t>更多相关图书推荐：https://www.jiaokey.com</w:t>
      </w:r>
    </w:p>
    <w:p>
      <w:r>
        <w:t>李砚，李培明主编 其他作品：https://www.jiaokey.com/tag/李砚，李培明主编.html</w:t>
      </w:r>
    </w:p>
    <w:p>
      <w:r>
        <w:t>关键词搜索：https://www.jiaokey.com/tag/艺术-作品综合集-中国.html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