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梅兰竹菊谱 下</w:t>
      </w:r>
    </w:p>
    <w:p>
      <w:r>
        <w:rPr>
          <w:rFonts w:ascii="宋体" w:hAnsi="宋体" w:eastAsia="宋体"/>
          <w:sz w:val="24"/>
        </w:rPr>
        <w:t>（宋）范成大等著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梅兰竹菊谱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978-7-5554-1874-0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园林植物-观赏园艺-中国-古代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古代文人所编的梅、兰、竹、菊四种花卉的谱录合集。梅、兰、竹、菊合称为四君子，长久以来，被视为中国传统文人的人格寄托与精神憧憬。本书选取几种中国古代有代表性的植物谱录汇为一编，如范成大的《范村梅谱》、赵时庚《金漳兰谱》等。所选各谱或介绍梅、兰...</w:t>
      </w:r>
    </w:p>
    <w:p/>
    <w:p>
      <w:r>
        <w:t>本书出售、求购地址：https://www.jiaokey.com/book/detail/15264254.html</w:t>
      </w:r>
    </w:p>
    <w:p>
      <w:r>
        <w:t>更多相关图书推荐：https://www.jiaokey.com</w:t>
      </w:r>
    </w:p>
    <w:p>
      <w:r>
        <w:t>（宋）范成大等著 其他作品：https://www.jiaokey.com/tag/（宋）范成大等著.html</w:t>
      </w:r>
    </w:p>
    <w:p>
      <w:r>
        <w:t>关键词搜索：https://www.jiaokey.com/tag/园林植物-观赏园艺-中国-古代.html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