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面向产品服务系统创新设计过程的方法及技术研究</w:t>
      </w:r>
    </w:p>
    <w:p>
      <w:r>
        <w:rPr>
          <w:rFonts w:ascii="宋体" w:hAnsi="宋体" w:eastAsia="宋体"/>
          <w:sz w:val="24"/>
        </w:rPr>
        <w:t>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面向产品服务系统创新设计过程的方法及技术研究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978-7-5690-5608-2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关于产品服务系统创新设计理论、方法、工具的专著。本书反映了作者在产品服务系统创新设计研究领域的新发现、新思路和新研究，从产品服务系统创新设计所蕴含的本质规律着手，力求在产品服务系统创新设计的理论、方法、工具及其应用等方面做出新的理解，以期形成和完善产品服务系统创新设计体系，为产品服务系统创新设计的研究、应用提供新的方向和实用的系统性方法。</w:t>
      </w:r>
    </w:p>
    <w:p/>
    <w:p>
      <w:r>
        <w:t>本书出售、求购地址：https://www.jiaokey.com/book/detail/15264007.html</w:t>
      </w:r>
    </w:p>
    <w:p>
      <w:r>
        <w:t>更多相关图书推荐：https://www.jiaokey.com</w:t>
      </w:r>
    </w:p>
    <w:p>
      <w:r>
        <w:t>姜杰著 其他作品：https://www.jiaokey.com/tag/姜杰著.html</w:t>
      </w:r>
    </w:p>
    <w:p>
      <w:r>
        <w:t>关键词搜索：https://www.jiaokey.com/tag/产品设计-研究.html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