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铜钟案</w:t>
      </w:r>
    </w:p>
    <w:p>
      <w:r>
        <w:rPr>
          <w:rFonts w:ascii="宋体" w:hAnsi="宋体" w:eastAsia="宋体"/>
          <w:sz w:val="24"/>
        </w:rPr>
        <w:t>（荷）高罗佩（Robert van Gulik）著；张凌译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铜钟案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（荷）高罗佩（Robert van Gulik）著；张凌译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978-7-5327-7978-9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侦探小说－荷兰－现代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此书为荷兰著名汉学大家高罗佩所著大唐狄公案（CelebratedCasesofJudgeDee）之《铜钟案》。668年，狄仁杰调蒲阳县任县令，在几位助手的协助下，斗智斗勇，战胜了强敌，一举破获半月街奸杀案，普慈寺淫僧案和铜钟下的无名尸骨案。最后谜团解开，令人唏嘘不已。在第九章中，金华县令骆贯中首次出现，是为一次非常有趣的“客串”。</w:t>
      </w:r>
    </w:p>
    <w:p/>
    <w:p>
      <w:r>
        <w:t>本书出售、求购地址：https://www.jiaokey.com/book/detail/15263700.html</w:t>
      </w:r>
    </w:p>
    <w:p>
      <w:r>
        <w:t>更多相关图书推荐：https://www.jiaokey.com</w:t>
      </w:r>
    </w:p>
    <w:p>
      <w:r>
        <w:t>（荷）高罗佩（Robert van Gulik）著；张凌译 其他作品：https://www.jiaokey.com/tag/（荷）高罗佩（Robert van Gulik）著；张凌译.html</w:t>
      </w:r>
    </w:p>
    <w:p>
      <w:r>
        <w:t>关键词搜索：https://www.jiaokey.com/tag/侦探小说－荷兰－现代.html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