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大风堂名迹</w:t>
      </w:r>
    </w:p>
    <w:p>
      <w:r>
        <w:rPr>
          <w:rFonts w:ascii="宋体" w:hAnsi="宋体" w:eastAsia="宋体"/>
          <w:sz w:val="24"/>
        </w:rPr>
        <w:t>安徽博物院编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大风堂名迹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978-7-213-06820-1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收录唐至清各个时期名家名画四十幅，至为珍稀，囊括诸多大家之作，如：黄荃、黄公望、董其昌、朱耷等画介泰斗人物。敦煌壁画、山水、人物、花鸟俱有；“黄荃画派”、“吴门画派”、“新安画派”皆涉。</w:t>
      </w:r>
    </w:p>
    <w:p/>
    <w:p>
      <w:r>
        <w:t>本书出售、求购地址：https://www.jiaokey.com/book/detail/15263347.html</w:t>
      </w:r>
    </w:p>
    <w:p>
      <w:r>
        <w:t>更多相关图书推荐：https://www.jiaokey.com</w:t>
      </w:r>
    </w:p>
    <w:p>
      <w:r>
        <w:t>安徽博物院编 其他作品：https://www.jiaokey.com/tag/安徽博物院编.html</w:t>
      </w:r>
    </w:p>
    <w:p>
      <w:r>
        <w:t>关键词搜索：https://www.jiaokey.com/tag/中国画-作品集-中国-古代.html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