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谈骨论筋 远离伤痛 脊柱健康篇</w:t>
      </w:r>
    </w:p>
    <w:p>
      <w:r>
        <w:rPr>
          <w:rFonts w:ascii="宋体" w:hAnsi="宋体" w:eastAsia="宋体"/>
          <w:sz w:val="24"/>
        </w:rPr>
        <w:t>赵勇著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谈骨论筋 远离伤痛 脊柱健康篇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978-7-5214-3512-2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脊柱病-防治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在原有《谈骨论筋》基础上进行再版，增加相应的图谱及图片，突出对困扰患者的痛症方面进行阐述，对原有内容、语句等进行多方面调整和优化，对骨科常见病患者最关心最需要的问题加以归纳总结，以图文并茂的形式、深入浅出的语言，针对颈肩病、腰腿痛、骨关节病等骨科常见的筋骨痛症的医学常识做了系统、全面的介绍。</w:t>
      </w:r>
    </w:p>
    <w:p/>
    <w:p>
      <w:r>
        <w:t>本书出售、求购地址：https://www.jiaokey.com/book/detail/15262935.html</w:t>
      </w:r>
    </w:p>
    <w:p>
      <w:r>
        <w:t>更多相关图书推荐：https://www.jiaokey.com</w:t>
      </w:r>
    </w:p>
    <w:p>
      <w:r>
        <w:t>赵勇著 其他作品：https://www.jiaokey.com/tag/赵勇著.html</w:t>
      </w:r>
    </w:p>
    <w:p>
      <w:r>
        <w:t>关键词搜索：https://www.jiaokey.com/tag/脊柱病-防治.html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