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良渚词典</w:t>
      </w:r>
    </w:p>
    <w:p>
      <w:r>
        <w:rPr>
          <w:rFonts w:ascii="宋体" w:hAnsi="宋体" w:eastAsia="宋体"/>
          <w:sz w:val="24"/>
        </w:rPr>
        <w:t>马黎著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978-7-5540-2510-9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良渚文化-通俗读物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设立了100多个词条，通过这些词条，基本上把有关良渚文化的主要内容包涵进去了，每个条目是相对独立的，所以你可以顺着读，也可以翻着读；书中的部分条目会跨越线性结构和其他条目连接在一起；本书还设立了词条检索，所以，你可以用类似查字典的方法进行检索。</w:t>
      </w:r>
    </w:p>
    <w:p/>
    <w:p>
      <w:r>
        <w:t>本书出售、求购地址：https://www.jiaokey.com/book/detail/15261435.html</w:t>
      </w:r>
    </w:p>
    <w:p>
      <w:r>
        <w:t>更多相关图书推荐：https://www.jiaokey.com</w:t>
      </w:r>
    </w:p>
    <w:p>
      <w:r>
        <w:t>马黎著 其他作品：https://www.jiaokey.com/tag/马黎著.html</w:t>
      </w:r>
    </w:p>
    <w:p>
      <w:r>
        <w:t>关键词搜索：https://www.jiaokey.com/tag/良渚文化-通俗读物.html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