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宁远九疑 千古舜陵朝圣地 九疑山舜帝陵历史地位综论</w:t>
      </w:r>
    </w:p>
    <w:p>
      <w:r>
        <w:rPr>
          <w:rFonts w:ascii="宋体" w:hAnsi="宋体" w:eastAsia="宋体"/>
          <w:sz w:val="24"/>
        </w:rPr>
        <w:t>唐松成，陈仲庚主编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宁远九疑 千古舜陵朝圣地 九疑山舜帝陵历史地位综论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唐松成，陈仲庚主编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978-7-5068-9201-8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舜-陵墓-永州-文集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本书分为“舜葬九疑”考、“历史地位”论、“九疑”真伪辨三部分。主要内容包括：考古学上首次发现的舜帝祠庙；舜庙遗址与尧舜传说等。</w:t>
      </w:r>
    </w:p>
    <w:p/>
    <w:p>
      <w:r>
        <w:t>本书出售、求购地址：https://www.jiaokey.com/book/detail/15261428.html</w:t>
      </w:r>
    </w:p>
    <w:p>
      <w:r>
        <w:t>更多相关图书推荐：https://www.jiaokey.com</w:t>
      </w:r>
    </w:p>
    <w:p>
      <w:r>
        <w:t>唐松成，陈仲庚主编 其他作品：https://www.jiaokey.com/tag/唐松成，陈仲庚主编.html</w:t>
      </w:r>
    </w:p>
    <w:p>
      <w:r>
        <w:t>关键词搜索：https://www.jiaokey.com/tag/舜-陵墓-永州-文集.html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