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消失动物图鉴</w:t>
      </w:r>
    </w:p>
    <w:p>
      <w:r>
        <w:rPr>
          <w:rFonts w:ascii="宋体" w:hAnsi="宋体" w:eastAsia="宋体"/>
          <w:sz w:val="24"/>
        </w:rPr>
        <w:t>（法）吕克·塞马尔（LUC SEMAL），（法）扬尼克·富里耶著；张鸣译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消失动物图鉴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（法）吕克·塞马尔（LUC SEMAL），（法）扬尼克·富里耶著；张鸣译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978-7-5567-1036-2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物种的诞生与消亡，生命在地球上已经存在了数亿年。然而，在最近的数百年间，大约有260种脊椎动物由于人类的活动而灭绝。本书旨在通过69幅已经灭绝的动物肖像敲响第六次大灭绝的警钟。作者按照时间顺序叙述了若干小故事，配以荷兰莱顿自然博物馆珍贵藏品的高清照片，意在告知人们，灭绝已经开始，维持生物多样性平衡迫在眉睫。</w:t>
      </w:r>
    </w:p>
    <w:p/>
    <w:p>
      <w:r>
        <w:t>本书出售、求购地址：https://www.jiaokey.com/book/detail/15261136.html</w:t>
      </w:r>
    </w:p>
    <w:p>
      <w:r>
        <w:t>更多相关图书推荐：https://www.jiaokey.com</w:t>
      </w:r>
    </w:p>
    <w:p>
      <w:r>
        <w:t>（法）吕克·塞马尔（LUC SEMAL），（法）扬尼克·富里耶著；张鸣译 其他作品：https://www.jiaokey.com/tag/（法）吕克·塞马尔（LUC SEMAL），（法）扬尼克·富里耶著；张鸣译.html</w:t>
      </w:r>
    </w:p>
    <w:p>
      <w:r>
        <w:t>关键词搜索：https://www.jiaokey.com/tag/消失动物图鉴.html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