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街头哲学  人间清醒的底层逻辑与顶层认知</w:t>
      </w:r>
    </w:p>
    <w:p>
      <w:r>
        <w:rPr>
          <w:rFonts w:ascii="宋体" w:hAnsi="宋体" w:eastAsia="宋体"/>
          <w:sz w:val="24"/>
        </w:rPr>
        <w:t>爱德华多·芬特,曹韦,段志灵,杨明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街头哲学  人间清醒的底层逻辑与顶层认知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爱德华多·芬特,曹韦,段志灵,杨明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本书中，作者重塑了古希腊化哲学探讨方式，对当代生活中让我们困惑的各种问题，用轻松幽默而又不失思想深度的笔触，为其提供众多伟大思想家如康德、边沁、卢梭、波伏瓦、柏拉图等角度不同的解答，促使我们对这些问题进行更加深层次的思考，从而获得人生真正的解脱和提高思辨力。</w:t>
      </w:r>
    </w:p>
    <w:p/>
    <w:p>
      <w:r>
        <w:t>本书出售、求购地址：https://www.jiaokey.com/book/detail/15260820.html</w:t>
      </w:r>
    </w:p>
    <w:p>
      <w:r>
        <w:t>更多哲学理论图书推荐：https://www.jiaokey.com</w:t>
      </w:r>
    </w:p>
    <w:p>
      <w:r>
        <w:t>爱德华多·芬特,曹韦,段志灵,杨明 其他作品：https://www.jiaokey.com/tag/爱德华多·芬特,曹韦,段志灵,杨明.html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关键词搜索：https://www.jiaokey.com/tag/街头哲学  人间清醒的底层逻辑与顶层认知.html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