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唐宋词审美</w:t>
      </w:r>
    </w:p>
    <w:p>
      <w:r>
        <w:rPr>
          <w:rFonts w:ascii="宋体" w:hAnsi="宋体" w:eastAsia="宋体"/>
          <w:sz w:val="24"/>
        </w:rPr>
        <w:t>宋秋敏著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978-7-5676-5875-2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不同的角度对唐宋词进行专题研究，具体包括：论唐宋词的“着色”艺术；论唐宋词中“无声”境界的审美意蕴；论唐宋词中的“戏剧冲突”；论唐宋词的感官主义倾向；论宋词中“笑”的情感内蕴及其诗意提升；唐宋词中的“表情书写”及其审美指向等。可供古代文学研究者和爱好者阅读。</w:t>
      </w:r>
    </w:p>
    <w:p/>
    <w:p>
      <w:r>
        <w:t>本书出售、求购地址：https://www.jiaokey.com/book/detail/15260271.html</w:t>
      </w:r>
    </w:p>
    <w:p>
      <w:r>
        <w:t>更多相关图书推荐：https://www.jiaokey.com</w:t>
      </w:r>
    </w:p>
    <w:p>
      <w:r>
        <w:t>宋秋敏著 其他作品：https://www.jiaokey.com/tag/宋秋敏著.html</w:t>
      </w:r>
    </w:p>
    <w:p>
      <w:r>
        <w:t>关键词搜索：https://www.jiaokey.com/tag/唐宋词审美.html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