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诗化言说  透射幽暗的亮光  海德格尔语言思想诗化之维探赜</w:t>
      </w:r>
    </w:p>
    <w:p>
      <w:r>
        <w:rPr>
          <w:rFonts w:ascii="宋体" w:hAnsi="宋体" w:eastAsia="宋体"/>
          <w:sz w:val="24"/>
        </w:rPr>
        <w:t>任华东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诗化言说  透射幽暗的亮光  海德格尔语言思想诗化之维探赜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9787201188034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德国哲学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对海德格尔诗化语言思想做专题式探讨的学术著作。本书将海德格尔的诗化语言思想放在西方诗与哲之争的文化史传统，以及现代文明的符号化趋势、审美主义思潮中加以观照，借助细读、描述、概念辨析与逻辑推演、诠释与阐发、比较等方法，分九章内容对海德格尔的诗化语言思想做了系统深入的专题式探讨。在此基础上，本书也尝试对西方现代诗化语言传统的发展脉络，以及海德格尔语言思想中潜存的诗学、美学、艺术学内含做了扼要梳理与延展性阐发。</w:t>
      </w:r>
    </w:p>
    <w:p/>
    <w:p>
      <w:r>
        <w:t>本书出售、求购地址：https://www.jiaokey.com/book/detail/15260081.html</w:t>
      </w:r>
    </w:p>
    <w:p>
      <w:r>
        <w:t>更多德国哲学图书推荐：https://www.jiaokey.com</w:t>
      </w:r>
    </w:p>
    <w:p>
      <w:r>
        <w:t>任华东 其他作品：https://www.jiaokey.com/tag/任华东.html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关键词搜索：https://www.jiaokey.com/tag/诗化言说  透射幽暗的亮光  海德格尔语言思想诗化之维探赜.html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