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方言比较与吴语史研究 石汝杰教授荣休纪念论文集</w:t>
      </w:r>
    </w:p>
    <w:p>
      <w:r>
        <w:rPr>
          <w:rFonts w:ascii="宋体" w:hAnsi="宋体" w:eastAsia="宋体"/>
          <w:sz w:val="24"/>
        </w:rPr>
        <w:t>陶寰，盛益民，黄河主编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方言比较与吴语史研究 石汝杰教授荣休纪念论文集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陶寰，盛益民，黄河主编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978-7-5475-2003-1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石汝杰教授在汉语方言（尤其是吴语方言）历史和现状的研究及其相关诸领域（语音学、历史音韵学、语汇学等）有较为重要的贡献。本书是语言学界同仁为石汝杰教授荣休所作的纪念文集，所收文章围绕“方言学”和“吴语”主题，力求在石汝杰教授等老一辈方言研究学者研究的基础上，进一步拓宽方言研究的领域，深挖吴语及吴语史的学术内涵。</w:t>
      </w:r>
    </w:p>
    <w:p/>
    <w:p>
      <w:r>
        <w:t>本书出售、求购地址：https://www.jiaokey.com/book/detail/15260061.html</w:t>
      </w:r>
    </w:p>
    <w:p>
      <w:r>
        <w:t>更多相关图书推荐：https://www.jiaokey.com</w:t>
      </w:r>
    </w:p>
    <w:p>
      <w:r>
        <w:t>陶寰，盛益民，黄河主编 其他作品：https://www.jiaokey.com/tag/陶寰，盛益民，黄河主编.html</w:t>
      </w:r>
    </w:p>
    <w:p>
      <w:r>
        <w:t>关键词搜索：https://www.jiaokey.com/tag/方言比较与吴语史研究 石汝杰教授荣休纪念论文集.html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