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企业用户预付电费模式研究</w:t>
      </w:r>
    </w:p>
    <w:p>
      <w:r>
        <w:rPr>
          <w:rFonts w:ascii="宋体" w:hAnsi="宋体" w:eastAsia="宋体"/>
          <w:sz w:val="24"/>
        </w:rPr>
        <w:t>章建华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企业用户预付电费模式研究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9787519847883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全球经济低迷的持续，我国的经济状况也不能独善其身，出口企业受全球经济低迷影响日趋严重，国家实行产业结构调整，治理高耗能、高污染企业，淘汰落后设备，光伏等行业发生行业性产能过剩，部分企业盲目扩大投资规模，企业间因相互担保而发生多米诺骨牌效应，多地已出现了企业停产倒闭、拖欠电费的苗头，电费回收形势十分严峻。近几年来，电网公司积极开展电费回收“双结零”措施，取得了较好的成效，但是现有政策给恶意拖欠电费提供了操作空间。“先用电、后交费”的地区隐性拖欠电费现象还较为严重。为了避免国有资产流失、确保国有资产保值增值，维护社会公平正义、保障用电企业合法利益，提出拟对企业用户实施“预付电费”新型收费模式。报告通过问卷调查、专家研讨、案例分析、法律法规梳理等研究方法，论证了企业用户实施“预付电费”缴费模式的合法性、可行性；分析了“预付电费”实施过程中存在的法律风险要素；提出了预付电费法律风险防范6个维度、12个防控要素的“钻石模型”；设计了16条具体法律风险防控措施、及“三位一体”的增值服务体系；借鉴了国内外典型行业实施预付费的成功经验。</w:t>
      </w:r>
    </w:p>
    <w:p/>
    <w:p>
      <w:r>
        <w:t>本书出售、求购地址：https://www.jiaokey.com/book/detail/15259890.html</w:t>
      </w:r>
    </w:p>
    <w:p>
      <w:r>
        <w:t>更多工业部门经济图书推荐：https://www.jiaokey.com</w:t>
      </w:r>
    </w:p>
    <w:p>
      <w:r>
        <w:t>章建华 其他作品：https://www.jiaokey.com/tag/章建华.html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关键词搜索：https://www.jiaokey.com/tag/企业用户预付电费模式研究.html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