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华丽的花球组合折纸</w:t>
      </w:r>
    </w:p>
    <w:p>
      <w:r>
        <w:rPr>
          <w:rFonts w:ascii="宋体" w:hAnsi="宋体" w:eastAsia="宋体"/>
          <w:sz w:val="24"/>
        </w:rPr>
        <w:t>（日）布施知子著；王懿峥译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华丽的花球组合折纸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（日）布施知子著；王懿峥译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978-7-5229-0278-4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不同风格的花球折纸方法，配色清新高雅，风格华丽精美，不同于市面上已出版图书中的作品，令人眼前一亮。本书共包含三大种类多达62款的花球折纸作品，每款作品均配有详细的折法讲解，读者跟随书中步骤进行学习，就能制作出美丽的花球成品。</w:t>
      </w:r>
    </w:p>
    <w:p/>
    <w:p>
      <w:r>
        <w:t>本书出售、求购地址：https://www.jiaokey.com/book/detail/15259859.html</w:t>
      </w:r>
    </w:p>
    <w:p>
      <w:r>
        <w:t>更多相关图书推荐：https://www.jiaokey.com</w:t>
      </w:r>
    </w:p>
    <w:p>
      <w:r>
        <w:t>（日）布施知子著；王懿峥译 其他作品：https://www.jiaokey.com/tag/（日）布施知子著；王懿峥译.html</w:t>
      </w:r>
    </w:p>
    <w:p>
      <w:r>
        <w:t>关键词搜索：https://www.jiaokey.com/tag/华丽的花球组合折纸.html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