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书名：慧灯之光  8  开启显密的门扉</w:t>
      </w:r>
    </w:p>
    <w:p>
      <w:r>
        <w:t>作者：慈诚罗珠堪布著</w:t>
      </w:r>
    </w:p>
    <w:p>
      <w:r>
        <w:t>出版社：拉萨：西藏人民出版社</w:t>
      </w:r>
    </w:p>
    <w:p>
      <w:r>
        <w:t>出版日期：2012.06</w:t>
      </w:r>
    </w:p>
    <w:p>
      <w:r>
        <w:t>总页数：264</w:t>
      </w:r>
    </w:p>
    <w:p>
      <w:r>
        <w:t>更多请访问教客网: www.jiaokey.com</w:t>
      </w:r>
    </w:p>
    <w:p>
      <w:r>
        <w:t>慧灯之光  8  开启显密的门扉 评论地址：https://www.jiaokey.com/book/detail/15259532.html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