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现代果蔬汁及其饮料生产技术</w:t>
      </w:r>
    </w:p>
    <w:p>
      <w:r>
        <w:rPr>
          <w:rFonts w:ascii="宋体" w:hAnsi="宋体" w:eastAsia="宋体"/>
          <w:sz w:val="24"/>
        </w:rPr>
        <w:t>曾祥奎主编；江水泉副主编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现代果蔬汁及其饮料生产技术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曾祥奎主编；江水泉副主编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978-7-5641-7971-7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蔬菜-饮料-制作-果汁饮料-制作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一部专为果蔬汁加工技术指导量身定做的技术性参考用书。本书所涉及工艺主要包括以下方面：第一，介绍从果蔬原料接收，生产用水卫生管理以及果蔬汁加工过程、物流，全系列食品安全管理体系建立的方法；第二，在果蔬汁加工过程中，以实施加热杀菌、热交换...</w:t>
      </w:r>
    </w:p>
    <w:p/>
    <w:p>
      <w:r>
        <w:t>本书出售、求购地址：https://www.jiaokey.com/book/detail/15258271.html</w:t>
      </w:r>
    </w:p>
    <w:p>
      <w:r>
        <w:t>更多相关图书推荐：https://www.jiaokey.com</w:t>
      </w:r>
    </w:p>
    <w:p>
      <w:r>
        <w:t>曾祥奎主编；江水泉副主编 其他作品：https://www.jiaokey.com/tag/曾祥奎主编；江水泉副主编.html</w:t>
      </w:r>
    </w:p>
    <w:p>
      <w:r>
        <w:t>关键词搜索：https://www.jiaokey.com/tag/蔬菜-饮料-制作-果汁饮料-制作.html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